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申论一本通  2015-2016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申论一本通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本书出售、求购地址：https://www.jiaokey.com/book/detail/13631084.html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关键词搜索：https://www.jiaokey.com/tag/申论一本通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