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书名：百变基因侠</w:t>
      </w:r>
    </w:p>
    <w:p>
      <w:r>
        <w:t>作者：李志伟著</w:t>
      </w:r>
    </w:p>
    <w:p>
      <w:r>
        <w:t>出版社：武汉:华中师范大学出版社,2014.01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百变基因侠 评论地址：https://www.jiaokey.com/book/detail/13631062.html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