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健康是“磨”出来的  第3版</w:t>
      </w:r>
    </w:p>
    <w:p>
      <w:r>
        <w:rPr>
          <w:rFonts w:ascii="宋体" w:hAnsi="宋体" w:eastAsia="宋体"/>
          <w:sz w:val="24"/>
        </w:rPr>
        <w:t>桂常青，尤藜编著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健康是“磨”出来的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桂常青，尤藜编著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本书出售、求购地址：https://www.jiaokey.com/book/detail/13631054.html</w:t>
      </w:r>
    </w:p>
    <w:p>
      <w:r>
        <w:t>更多相关图书推荐：https://www.jiaokey.com</w:t>
      </w:r>
    </w:p>
    <w:p>
      <w:r>
        <w:t>桂常青，尤藜编著 其他作品：https://www.jiaokey.com/tag/桂常青，尤藜编著.html</w:t>
      </w:r>
    </w:p>
    <w:p>
      <w:r>
        <w:t>广东科学技术出版社 出版图书：https://www.jiaokey.com/tag/广东科学技术出版社.html</w:t>
      </w:r>
    </w:p>
    <w:p>
      <w:r>
        <w:t>关键词搜索：https://www.jiaokey.com/tag/健康是“磨”出来的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