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读报刊，轻松提高日语读+写+译能力  进阶篇</w:t>
      </w:r>
    </w:p>
    <w:p>
      <w:r>
        <w:rPr>
          <w:rFonts w:ascii="宋体" w:hAnsi="宋体" w:eastAsia="宋体"/>
          <w:sz w:val="24"/>
        </w:rPr>
        <w:t>揣迪之，赵仲编著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读报刊，轻松提高日语读+写+译能力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揣迪之，赵仲编著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本书出售、求购地址：https://www.jiaokey.com/book/detail/13631053.html</w:t>
      </w:r>
    </w:p>
    <w:p>
      <w:r>
        <w:t>更多相关图书推荐：https://www.jiaokey.com</w:t>
      </w:r>
    </w:p>
    <w:p>
      <w:r>
        <w:t>揣迪之，赵仲编著 其他作品：https://www.jiaokey.com/tag/揣迪之，赵仲编著.html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关键词搜索：https://www.jiaokey.com/tag/读报刊，轻松提高日语读+写+译能力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