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书名：儿科临床速查掌中宝</w:t>
      </w:r>
    </w:p>
    <w:p>
      <w:r>
        <w:t>作者:何念海，桂芹主编；王昱，陈盛副主编；王刚，五昱，陈盛等编</w:t>
      </w:r>
    </w:p>
    <w:p>
      <w:r>
        <w:t>出版社:北京:军事医学科学出版社,2014.07</w:t>
      </w:r>
    </w:p>
    <w:p>
      <w:r>
        <w:t>出版日期：</w:t>
      </w:r>
    </w:p>
    <w:p>
      <w:r>
        <w:t>总页数：408</w:t>
      </w:r>
    </w:p>
    <w:p>
      <w:r>
        <w:t>更多请访问教客网:www.jiaokey.com</w:t>
      </w:r>
    </w:p>
    <w:p>
      <w:r>
        <w:t>儿科临床速查掌中宝评论地址：https://www.jiaokey.com/book/detail/13631050.html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