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如果没有它  汉、英</w:t>
      </w:r>
    </w:p>
    <w:p>
      <w:r>
        <w:rPr>
          <w:rFonts w:ascii="宋体" w:hAnsi="宋体" w:eastAsia="宋体"/>
          <w:sz w:val="24"/>
        </w:rPr>
        <w:t>巩孺萍著；叁幻堂绘；（加）乔西·斯坦伯格英文翻译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如果没有它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巩孺萍著；叁幻堂绘；（加）乔西·斯坦伯格英文翻译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本书出售、求购地址：https://www.jiaokey.com/book/detail/13631009.html</w:t>
      </w:r>
    </w:p>
    <w:p>
      <w:r>
        <w:t>更多相关图书推荐：https://www.jiaokey.com</w:t>
      </w:r>
    </w:p>
    <w:p>
      <w:r>
        <w:t>巩孺萍著；叁幻堂绘；（加）乔西·斯坦伯格英文翻译 其他作品：https://www.jiaokey.com/tag/巩孺萍著；叁幻堂绘；（加）乔西·斯坦伯格英文翻译.html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关键词搜索：https://www.jiaokey.com/tag/如果没有它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