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书名：都睡着了  汉、英</w:t>
      </w:r>
    </w:p>
    <w:p>
      <w:r>
        <w:t>作者：萧袤著；肖刚绘；（加）乔西·斯坦伯格英文翻译</w:t>
      </w:r>
    </w:p>
    <w:p>
      <w:r>
        <w:t>出版社：南宁:接力出版社,2014.09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都睡着了  汉、英 评论地址：https://www.jiaokey.com/book/detail/13631008.html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