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书名：面人麻生</w:t>
      </w:r>
    </w:p>
    <w:p>
      <w:r>
        <w:t>作者：张晓雨编绘；周华龙绘色</w:t>
      </w:r>
    </w:p>
    <w:p>
      <w:r>
        <w:t>出版社：贵阳:贵州教育出版社,2014.07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面人麻生 评论地址：https://www.jiaokey.com/book/detail/13631005.html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