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书名：谁拆了我的汽车</w:t>
      </w:r>
    </w:p>
    <w:p>
      <w:r>
        <w:t>作者：（英）迈克尔·约翰斯顿，（英）莫拉·巴特菲尔德，（英）路易萨·萨默维尔著；（英）阿兰·奥斯汀，（英）克里斯·格里戈，（英）凯斯·哈默等绘；谢崇实译</w:t>
      </w:r>
    </w:p>
    <w:p>
      <w:r>
        <w:t>出版社：北京:北京少年儿童出版社,2014.03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谁拆了我的汽车 评论地址：https://www.jiaokey.com/book/detail/13630996.html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