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向太空出版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向太空出版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本书出售、求购地址：https://www.jiaokey.com/book/detail/13630974.html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关键词搜索：https://www.jiaokey.com/tag/向太空出版.html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