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真的有海盗吗？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真的有海盗吗？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本书出售、求购地址：https://www.jiaokey.com/book/detail/13630962.html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关键词搜索：https://www.jiaokey.com/tag/真的有海盗吗？.html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