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书名：读解日本  日本那些事</w:t>
      </w:r>
    </w:p>
    <w:p>
      <w:r>
        <w:t>作者：曹春玲，林明怀编著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读解日本  日本那些事 评论地址：https://www.jiaokey.com/book/detail/13630903.html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