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书名：皮肤病学  第3卷  第2版  简装版</w:t>
      </w:r>
    </w:p>
    <w:p>
      <w:r>
        <w:t>作者：（美）博洛格尼，（美）乔伊佐，（美）拉皮尼原著；朱学骏，王宝玺，孙建方等主译；李明，陆前进，王刚等副主译</w:t>
      </w:r>
    </w:p>
    <w:p>
      <w:r>
        <w:t>出版社：北京：北京大学医学出版社</w:t>
      </w:r>
    </w:p>
    <w:p>
      <w:r>
        <w:t>出版日期：2014</w:t>
      </w:r>
    </w:p>
    <w:p>
      <w:r>
        <w:t>总页数：1776</w:t>
      </w:r>
    </w:p>
    <w:p>
      <w:r>
        <w:t>更多请访问教客网: www.jiaokey.com</w:t>
      </w:r>
    </w:p>
    <w:p>
      <w:r>
        <w:t>皮肤病学  第3卷  第2版  简装版 评论地址：https://www.jiaokey.com/book/detail/13630861.html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