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无锡国专史料选辑</w:t>
      </w:r>
    </w:p>
    <w:p>
      <w:r>
        <w:rPr>
          <w:rFonts w:ascii="宋体" w:hAnsi="宋体" w:eastAsia="宋体"/>
          <w:sz w:val="24"/>
        </w:rPr>
        <w:t>陈国安，钱万里，王国平编；王卓君，朱秀林总主编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无锡国专史料选辑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陈国安，钱万里，王国平编；王卓君，朱秀林总主编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本书出售、求购地址：https://www.jiaokey.com/book/detail/13630828.html</w:t>
      </w:r>
    </w:p>
    <w:p>
      <w:r>
        <w:t>更多相关图书推荐：https://www.jiaokey.com</w:t>
      </w:r>
    </w:p>
    <w:p>
      <w:r>
        <w:t>陈国安，钱万里，王国平编；王卓君，朱秀林总主编 其他作品：https://www.jiaokey.com/tag/陈国安，钱万里，王国平编；王卓君，朱秀林总主编.html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关键词搜索：https://www.jiaokey.com/tag/无锡国专史料选辑.html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