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书名：排球入门一月通</w:t>
      </w:r>
    </w:p>
    <w:p>
      <w:r>
        <w:t>作者：刘苾川主编；杜加华，刘娜副主编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排球入门一月通 评论地址：https://www.jiaokey.com/book/detail/13630791.html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