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书名：梅花桩拳大小架基本套路</w:t>
      </w:r>
    </w:p>
    <w:p>
      <w:r>
        <w:t>作者：韩建中著</w:t>
      </w:r>
    </w:p>
    <w:p>
      <w:r>
        <w:t>出版社：北京:北京时代华文书局,2014.02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梅花桩拳大小架基本套路 评论地址：https://www.jiaokey.com/book/detail/13630785.html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