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书名：从0开始学太极剑太极扇</w:t>
      </w:r>
    </w:p>
    <w:p>
      <w:r>
        <w:t>作者：杜燕平，双福主编</w:t>
      </w:r>
    </w:p>
    <w:p>
      <w:r>
        <w:t>出版社：北京:中国纺织出版社,2014.01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从0开始学太极剑太极扇 评论地址：https://www.jiaokey.com/book/detail/13630784.html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