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2009年司法考试考前冲刺系列：考前30天考点天天测：11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2009年司法考试考前冲刺系列：考前30天考点天天测：11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本书出售、求购地址：https://www.jiaokey.com/book/detail/13630639.html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关键词搜索：https://www.jiaokey.com/tag/2009年司法考试考前冲刺系列：考前30天考点天天测：11.html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