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沉重的肉身  现代性伦理的叙事纬语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沉重的肉身  现代性伦理的叙事纬语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本书出售、求购地址：https://www.jiaokey.com/book/detail/13630519.html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关键词搜索：https://www.jiaokey.com/tag/沉重的肉身  现代性伦理的叙事纬语.html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