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高等凝聚态物理=Advanced condensed matter physics  英文影印版</w:t>
      </w:r>
    </w:p>
    <w:p>
      <w:r>
        <w:rPr>
          <w:rFonts w:ascii="宋体" w:hAnsi="宋体" w:eastAsia="宋体"/>
          <w:sz w:val="24"/>
        </w:rPr>
        <w:t>（美）桑德尔（L.M.Sander）著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高等凝聚态物理=Advanced condensed matter physics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（美）桑德尔（L.M.Sander）著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本书出售、求购地址：https://www.jiaokey.com/book/detail/13630513.html</w:t>
      </w:r>
    </w:p>
    <w:p>
      <w:r>
        <w:t>更多相关图书推荐：https://www.jiaokey.com</w:t>
      </w:r>
    </w:p>
    <w:p>
      <w:r>
        <w:t>（美）桑德尔（L.M.Sander）著 其他作品：https://www.jiaokey.com/tag/（美）桑德尔（L.M.Sander）著.html</w:t>
      </w:r>
    </w:p>
    <w:p>
      <w:r>
        <w:t>关键词搜索：https://www.jiaokey.com/tag/高等凝聚态物理=Advanced condensed matter physics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