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北方果蔬贮运加工技术及应用</w:t>
      </w:r>
    </w:p>
    <w:p>
      <w:r>
        <w:rPr>
          <w:rFonts w:ascii="宋体" w:hAnsi="宋体" w:eastAsia="宋体"/>
          <w:sz w:val="24"/>
        </w:rPr>
        <w:t>狄建兵，李泽珍著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北方果蔬贮运加工技术及应用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狄建兵，李泽珍著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本书出售、求购地址：https://www.jiaokey.com/book/detail/13630505.html</w:t>
      </w:r>
    </w:p>
    <w:p>
      <w:r>
        <w:t>更多相关图书推荐：https://www.jiaokey.com</w:t>
      </w:r>
    </w:p>
    <w:p>
      <w:r>
        <w:t>狄建兵，李泽珍著 其他作品：https://www.jiaokey.com/tag/狄建兵，李泽珍著.html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关键词搜索：https://www.jiaokey.com/tag/北方果蔬贮运加工技术及应用.html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