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高收益产品大全</w:t>
      </w:r>
    </w:p>
    <w:p>
      <w:r>
        <w:rPr>
          <w:rFonts w:ascii="宋体" w:hAnsi="宋体" w:eastAsia="宋体"/>
          <w:sz w:val="24"/>
        </w:rPr>
        <w:t>威廉F.马克斯韦尔（WilliamF.Maxwell），马克R·申克曼（MarkR.Shenkman）宋光辉，胡帆，杨桦译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高收益产品大全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威廉F.马克斯韦尔（WilliamF.Maxwell），马克R·申克曼（MarkR.Shenkman）宋光辉，胡帆，杨桦译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本书出售、求购地址：https://www.jiaokey.com/book/detail/13630481.html</w:t>
      </w:r>
    </w:p>
    <w:p>
      <w:r>
        <w:t>更多相关图书推荐：https://www.jiaokey.com</w:t>
      </w:r>
    </w:p>
    <w:p>
      <w:r>
        <w:t>威廉F.马克斯韦尔（WilliamF.Maxwell），马克R·申克曼（MarkR.Shenkman）宋光辉，胡帆，杨桦译 其他作品：https://www.jiaokey.com/tag/威廉F.马克斯韦尔（WilliamF.Maxwell），马克R·申克曼（MarkR.Shenkman）宋光辉，胡帆，杨桦译.html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关键词搜索：https://www.jiaokey.com/tag/高收益产品大全.html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