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书名：城乡建设用地增减挂钩绩效评估与应用研究</w:t>
      </w:r>
    </w:p>
    <w:p>
      <w:r>
        <w:t>作者：任平，周介铭著</w:t>
      </w:r>
    </w:p>
    <w:p>
      <w:r>
        <w:t>出版社：北京：科学出版社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城乡建设用地增减挂钩绩效评估与应用研究 评论地址：https://www.jiaokey.com/book/detail/13630480.html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