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罪名认定及办案期限一览表</w:t>
      </w:r>
    </w:p>
    <w:p>
      <w:r>
        <w:rPr>
          <w:rFonts w:ascii="宋体" w:hAnsi="宋体" w:eastAsia="宋体"/>
          <w:sz w:val="24"/>
        </w:rPr>
        <w:t>邹志刚著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罪名认定及办案期限一览表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邹志刚著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本书出售、求购地址：https://www.jiaokey.com/book/detail/13630460.html</w:t>
      </w:r>
    </w:p>
    <w:p>
      <w:r>
        <w:t>更多相关图书推荐：https://www.jiaokey.com</w:t>
      </w:r>
    </w:p>
    <w:p>
      <w:r>
        <w:t>邹志刚著 其他作品：https://www.jiaokey.com/tag/邹志刚著.html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关键词搜索：https://www.jiaokey.com/tag/罪名认定及办案期限一览表.html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