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行为心理学-读懂学生，你才是好老师</w:t>
      </w:r>
    </w:p>
    <w:p>
      <w:r>
        <w:rPr>
          <w:rFonts w:ascii="宋体" w:hAnsi="宋体" w:eastAsia="宋体"/>
          <w:sz w:val="24"/>
        </w:rPr>
        <w:t>张仁贤总主编；杨清主编；徐志晶主编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行为心理学-读懂学生，你才是好老师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张仁贤总主编；杨清主编；徐志晶主编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本书出售、求购地址：https://www.jiaokey.com/book/detail/13630409.html</w:t>
      </w:r>
    </w:p>
    <w:p>
      <w:r>
        <w:t>更多相关图书推荐：https://www.jiaokey.com</w:t>
      </w:r>
    </w:p>
    <w:p>
      <w:r>
        <w:t>张仁贤总主编；杨清主编；徐志晶主编 其他作品：https://www.jiaokey.com/tag/张仁贤总主编；杨清主编；徐志晶主编.html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关键词搜索：https://www.jiaokey.com/tag/行为心理学-读懂学生，你才是好老师.html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