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书名：做不完美的教师</w:t>
      </w:r>
    </w:p>
    <w:p>
      <w:r>
        <w:t>作者：张仁贤，刘炳伟主编</w:t>
      </w:r>
    </w:p>
    <w:p>
      <w:r>
        <w:t>出版社：北京：世界知识出版社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做不完美的教师 评论地址：https://www.jiaokey.com/book/detail/13630396.html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