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书名：分享与启示  高校教师教学叙事与漫谈</w:t>
      </w:r>
    </w:p>
    <w:p>
      <w:r>
        <w:t>作者：孙冬梅主编</w:t>
      </w:r>
    </w:p>
    <w:p>
      <w:r>
        <w:t>出版社：北京：旅游教育出版社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分享与启示  高校教师教学叙事与漫谈 评论地址：https://www.jiaokey.com/book/detail/13630349.html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