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阳光地带的神话-北师大宁江附属中学、宁江区实验中学建校10周年大纪实</w:t>
      </w:r>
    </w:p>
    <w:p>
      <w:r>
        <w:rPr>
          <w:rFonts w:ascii="宋体" w:hAnsi="宋体" w:eastAsia="宋体"/>
          <w:sz w:val="24"/>
        </w:rPr>
        <w:t>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阳光地带的神话-北师大宁江附属中学、宁江区实验中学建校10周年大纪实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本书出售、求购地址：https://www.jiaokey.com/book/detail/13630338.html</w:t>
      </w:r>
    </w:p>
    <w:p>
      <w:r>
        <w:t>更多相关图书推荐：https://www.jiaokey.com</w:t>
      </w:r>
    </w:p>
    <w:p>
      <w:r>
        <w:t>王立民著 其他作品：https://www.jiaokey.com/tag/王立民著.html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关键词搜索：https://www.jiaokey.com/tag/阳光地带的神话-北师大宁江附属中学、宁江区实验中学建校10周年大纪实.html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