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生物课程与教学研究  1979-2009</w:t>
      </w:r>
    </w:p>
    <w:p>
      <w:r>
        <w:rPr>
          <w:rFonts w:ascii="宋体" w:hAnsi="宋体" w:eastAsia="宋体"/>
          <w:sz w:val="24"/>
        </w:rPr>
        <w:t>解凯彬主编；刘恩山，汪忠顾问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生物课程与教学研究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解凯彬主编；刘恩山，汪忠顾问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本书出售、求购地址：https://www.jiaokey.com/book/detail/13630332.html</w:t>
      </w:r>
    </w:p>
    <w:p>
      <w:r>
        <w:t>更多相关图书推荐：https://www.jiaokey.com</w:t>
      </w:r>
    </w:p>
    <w:p>
      <w:r>
        <w:t>解凯彬主编；刘恩山，汪忠顾问 其他作品：https://www.jiaokey.com/tag/解凯彬主编；刘恩山，汪忠顾问.html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关键词搜索：https://www.jiaokey.com/tag/生物课程与教学研究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