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卷330-332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卷330-332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卷330-332.html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