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卷319-321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卷319-321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卷319-321.html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