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卷308-311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卷308-311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本书出售、求购地址：https://www.jiaokey.com/book/detail/13630077.html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卷308-311.html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