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卷304-307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卷304-307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本书出售、求购地址：https://www.jiaokey.com/book/detail/13630076.html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卷304-307.html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