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卷294-295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卷294-295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本书出售、求购地址：https://www.jiaokey.com/book/detail/13630073.html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卷294-295.html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