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卷285-287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卷285-287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卷285-287.html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