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卷280-281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卷280-281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本书出售、求购地址：https://www.jiaokey.com/book/detail/13630068.html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卷280-281.html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