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卷278-279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卷278-279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本书出售、求购地址：https://www.jiaokey.com/book/detail/13630067.html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卷278-279.html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