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卷274-277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卷274-277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本书出售、求购地址：https://www.jiaokey.com/book/detail/13630066.html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卷274-277.html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