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卷269-271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卷269-271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本书出售、求购地址：https://www.jiaokey.com/book/detail/13630064.html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卷269-271.html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