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卷255-256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卷255-256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本书出售、求购地址：https://www.jiaokey.com/book/detail/13630058.html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卷255-256.html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