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卷217-222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卷217-222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本书出售、求购地址：https://www.jiaokey.com/book/detail/13630048.html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卷217-222.html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