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卷200-202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卷200-202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本书出售、求购地址：https://www.jiaokey.com/book/detail/13630044.html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卷200-202.html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