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卷173-175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卷173-175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卷173-175.html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