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卷170-172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卷170-172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卷170-172.html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