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卷108-109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文献通考  卷108-109 评论地址：https://www.jiaokey.com/book/detail/13630014.html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