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卷97-98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卷97-98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本书出售、求购地址：https://www.jiaokey.com/book/detail/13630009.html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卷97-98.html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