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卷59-60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卷59-60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本书出售、求购地址：https://www.jiaokey.com/book/detail/13629994.html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卷59-60.html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