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卷146-150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卷146-150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本书出售、求购地址：https://www.jiaokey.com/book/detail/13629958.html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卷146-150.html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