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书名：殊域周咨录  卷7  占城  卷8  眞臘  暹罗  满加刺  爪哇  三佛齐  浡泥  琐里  古里  卷9  苏门答刺  锡兰  苏禄  麻刺  忽鲁谟斯  佛郎机  云南百夷</w:t>
      </w:r>
    </w:p>
    <w:p>
      <w:r>
        <w:t>作者：巖清撰</w:t>
      </w:r>
    </w:p>
    <w:p>
      <w:r>
        <w:t>出版社：故宫博物院图书馆,1930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殊域周咨录  卷7  占城  卷8  眞臘  暹罗  满加刺  爪哇  三佛齐  浡泥  琐里  古里  卷9  苏门答刺  锡兰  苏禄  麻刺  忽鲁谟斯  佛郎机  云南百夷 评论地址：https://www.jiaokey.com/book/detail/13629916.html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