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书名：史学丛书  补五代史艺文志  安史艺文志补  补辽金元三史艺文志  宋辽金元朔闰攷  卷1-2  补三史艺文志  诸史拾遗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史学丛书  补五代史艺文志  安史艺文志补  补辽金元三史艺文志  宋辽金元朔闰攷  卷1-2  补三史艺文志  诸史拾遗  卷1-5 评论地址：https://www.jiaokey.com/book/detail/13629898.html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